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548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28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находящийся по адресу: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Локтевой Татьяна Михайловны, </w:t>
      </w:r>
      <w:r>
        <w:rPr>
          <w:rStyle w:val="cat-UserDefinedgrp-24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Генеральный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Style w:val="cat-UserDefinedgrp-25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Локтева Т.М.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ФНС России по г. Сургуту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Фактически расчет предоставлен – 15.10.2024.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Локтева Т.М.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явилась, извещена надлежащим образом, о причинах неявки суд не уведомила, ходатайств не заявляла.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Локтевой Т.М.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Локтевой Т.М.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25810 от 10.03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 и 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Локтевой Т.М.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Локтевой Т.М.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Локтеву Татьяну Михайловну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28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мая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548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 Н.С. Десяткина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15">
    <w:name w:val="cat-UserDefined grp-2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